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3871C" w14:textId="77777777" w:rsidR="00E5033C" w:rsidRDefault="00000000">
      <w:pPr>
        <w:pStyle w:val="Title"/>
      </w:pPr>
      <w:r>
        <w:t>Rent Payment Guide – The SMP Group</w:t>
      </w:r>
    </w:p>
    <w:p w14:paraId="5DF31CB4" w14:textId="77777777" w:rsidR="00E5033C" w:rsidRDefault="00000000">
      <w:r>
        <w:t>The SMP Group</w:t>
      </w:r>
      <w:r>
        <w:br/>
        <w:t>www.thesmpgroup.co.uk | 0161 627 0230 | info@thesmpgroup.co.uk</w:t>
      </w:r>
    </w:p>
    <w:p w14:paraId="52A115EF" w14:textId="77777777" w:rsidR="00E5033C" w:rsidRDefault="00000000">
      <w:pPr>
        <w:pStyle w:val="Heading1"/>
      </w:pPr>
      <w:r>
        <w:t>💳 Paying Your Rent</w:t>
      </w:r>
    </w:p>
    <w:p w14:paraId="08D344EC" w14:textId="77777777" w:rsidR="00E5033C" w:rsidRDefault="00000000">
      <w:r>
        <w:t>Rent is due on the 1st of every month.</w:t>
      </w:r>
      <w:r>
        <w:br/>
        <w:t>It is your responsibility to ensure payment is made on time to avoid any breaches of your tenancy agreement.</w:t>
      </w:r>
    </w:p>
    <w:p w14:paraId="2C07D612" w14:textId="77777777" w:rsidR="00E5033C" w:rsidRDefault="00000000">
      <w:pPr>
        <w:pStyle w:val="Heading2"/>
      </w:pPr>
      <w:r>
        <w:t>✅ Payment Methods</w:t>
      </w:r>
    </w:p>
    <w:p w14:paraId="43AC3D31" w14:textId="77777777" w:rsidR="00E5033C" w:rsidRDefault="00000000">
      <w:r>
        <w:t>- Bank Transfer</w:t>
      </w:r>
      <w:r>
        <w:br/>
        <w:t>- Standing Order</w:t>
      </w:r>
      <w:r>
        <w:br/>
        <w:t>- In-Person Payment (by prior arrangement only)</w:t>
      </w:r>
    </w:p>
    <w:p w14:paraId="41B453AC" w14:textId="77777777" w:rsidR="00E5033C" w:rsidRDefault="00000000">
      <w:pPr>
        <w:pStyle w:val="Heading2"/>
      </w:pPr>
      <w:r>
        <w:t>🏦 Bank Details</w:t>
      </w:r>
    </w:p>
    <w:p w14:paraId="3DFAC347" w14:textId="36503BF0" w:rsidR="00E5033C" w:rsidRDefault="000E5000">
      <w:r>
        <w:t xml:space="preserve">Please contact us on </w:t>
      </w:r>
      <w:hyperlink r:id="rId6" w:history="1">
        <w:r w:rsidRPr="009669CC">
          <w:rPr>
            <w:rStyle w:val="Hyperlink"/>
          </w:rPr>
          <w:t>info@thesmpgroup.co.uk</w:t>
        </w:r>
      </w:hyperlink>
      <w:r>
        <w:t xml:space="preserve"> to receive your secure link to pay</w:t>
      </w:r>
    </w:p>
    <w:p w14:paraId="582253CE" w14:textId="77777777" w:rsidR="00E5033C" w:rsidRDefault="00000000">
      <w:pPr>
        <w:pStyle w:val="Heading2"/>
      </w:pPr>
      <w:r>
        <w:t>⚠️ Late Payments</w:t>
      </w:r>
    </w:p>
    <w:p w14:paraId="37F5FDF2" w14:textId="77777777" w:rsidR="00E5033C" w:rsidRDefault="00000000">
      <w:r>
        <w:t>If rent is not received by the due date, it may be considered a breach of your tenancy agreement.</w:t>
      </w:r>
      <w:r>
        <w:br/>
        <w:t>Please contact us immediately if you're facing any financial difficulties.</w:t>
      </w:r>
    </w:p>
    <w:p w14:paraId="731C0D45" w14:textId="77777777" w:rsidR="00E5033C" w:rsidRDefault="00000000">
      <w:pPr>
        <w:pStyle w:val="Heading2"/>
      </w:pPr>
      <w:r>
        <w:t>📞 Contact Us</w:t>
      </w:r>
    </w:p>
    <w:p w14:paraId="16360089" w14:textId="77777777" w:rsidR="00E5033C" w:rsidRDefault="00000000">
      <w:r>
        <w:t>For any questions or assistance, reach out to us at:</w:t>
      </w:r>
      <w:r>
        <w:br/>
        <w:t>Phone: 0161 627 0230</w:t>
      </w:r>
      <w:r>
        <w:br/>
        <w:t>Email: info@thesmpgroup.co.uk</w:t>
      </w:r>
    </w:p>
    <w:sectPr w:rsidR="00E503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1556663">
    <w:abstractNumId w:val="8"/>
  </w:num>
  <w:num w:numId="2" w16cid:durableId="1598638884">
    <w:abstractNumId w:val="6"/>
  </w:num>
  <w:num w:numId="3" w16cid:durableId="79327709">
    <w:abstractNumId w:val="5"/>
  </w:num>
  <w:num w:numId="4" w16cid:durableId="811866669">
    <w:abstractNumId w:val="4"/>
  </w:num>
  <w:num w:numId="5" w16cid:durableId="962079764">
    <w:abstractNumId w:val="7"/>
  </w:num>
  <w:num w:numId="6" w16cid:durableId="272979770">
    <w:abstractNumId w:val="3"/>
  </w:num>
  <w:num w:numId="7" w16cid:durableId="1421289292">
    <w:abstractNumId w:val="2"/>
  </w:num>
  <w:num w:numId="8" w16cid:durableId="1825660526">
    <w:abstractNumId w:val="1"/>
  </w:num>
  <w:num w:numId="9" w16cid:durableId="97024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5000"/>
    <w:rsid w:val="0015074B"/>
    <w:rsid w:val="0029639D"/>
    <w:rsid w:val="00326F90"/>
    <w:rsid w:val="00721025"/>
    <w:rsid w:val="00AA1D8D"/>
    <w:rsid w:val="00B47730"/>
    <w:rsid w:val="00CB0664"/>
    <w:rsid w:val="00E5033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7EFEBF"/>
  <w14:defaultImageDpi w14:val="300"/>
  <w15:docId w15:val="{EA52779F-A7B7-AE4E-9664-6026E4304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E50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50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thesmpgroup.co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Asad Madni</cp:lastModifiedBy>
  <cp:revision>2</cp:revision>
  <dcterms:created xsi:type="dcterms:W3CDTF">2013-12-23T23:15:00Z</dcterms:created>
  <dcterms:modified xsi:type="dcterms:W3CDTF">2025-07-20T00:49:00Z</dcterms:modified>
  <cp:category/>
</cp:coreProperties>
</file>