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A9B8" w14:textId="77777777" w:rsidR="005B6598" w:rsidRDefault="00000000">
      <w:pPr>
        <w:pStyle w:val="Title"/>
      </w:pPr>
      <w:r>
        <w:t>Tenancy Documents – The SMP Group</w:t>
      </w:r>
    </w:p>
    <w:p w14:paraId="53E6E71D" w14:textId="77777777" w:rsidR="005B6598" w:rsidRDefault="00000000">
      <w:r>
        <w:t>The SMP Group</w:t>
      </w:r>
      <w:r>
        <w:br/>
        <w:t>www.thesmpgroup.co.uk | 0161 627 0230 | info@thesmpgroup.co.uk</w:t>
      </w:r>
    </w:p>
    <w:p w14:paraId="5C3D1355" w14:textId="77777777" w:rsidR="005B6598" w:rsidRDefault="00000000">
      <w:pPr>
        <w:pStyle w:val="Heading1"/>
      </w:pPr>
      <w:r>
        <w:t>📂 Available Documents</w:t>
      </w:r>
    </w:p>
    <w:p w14:paraId="2E1B8EE1" w14:textId="77777777" w:rsidR="005B6598" w:rsidRDefault="00000000">
      <w:r>
        <w:t>Below are the standard documents that may be provided during your tenancy. If you need a copy or replacement, please contact our team.</w:t>
      </w:r>
    </w:p>
    <w:p w14:paraId="72450FE6" w14:textId="77777777" w:rsidR="005B6598" w:rsidRDefault="00000000">
      <w:pPr>
        <w:pStyle w:val="Heading2"/>
      </w:pPr>
      <w:r>
        <w:t>📄 Common Documents Provided:</w:t>
      </w:r>
    </w:p>
    <w:p w14:paraId="5E7FD34E" w14:textId="77777777" w:rsidR="005B6598" w:rsidRDefault="00000000">
      <w:r>
        <w:t>- Tenancy Agreement</w:t>
      </w:r>
      <w:r>
        <w:br/>
        <w:t>- Inventory Checklist</w:t>
      </w:r>
      <w:r>
        <w:br/>
        <w:t>- Welcome Pack</w:t>
      </w:r>
      <w:r>
        <w:br/>
        <w:t>- Moving In Guide</w:t>
      </w:r>
      <w:r>
        <w:br/>
        <w:t>- Gas Safety Certificate (if applicable)</w:t>
      </w:r>
      <w:r>
        <w:br/>
        <w:t>- Electrical Safety Certificate (if applicable)</w:t>
      </w:r>
    </w:p>
    <w:p w14:paraId="68DA2EA0" w14:textId="77777777" w:rsidR="005B6598" w:rsidRDefault="00000000">
      <w:pPr>
        <w:pStyle w:val="Heading2"/>
      </w:pPr>
      <w:r>
        <w:t>📥 How to Access Your Documents</w:t>
      </w:r>
    </w:p>
    <w:p w14:paraId="153BA16B" w14:textId="77777777" w:rsidR="005B6598" w:rsidRDefault="00000000">
      <w:r>
        <w:t>You can request your documents via email or access them online using the links we provide. Always ensure your email address and contact number are up to date to avoid delays.</w:t>
      </w:r>
    </w:p>
    <w:p w14:paraId="2BAC51ED" w14:textId="77777777" w:rsidR="005B6598" w:rsidRDefault="00000000">
      <w:pPr>
        <w:pStyle w:val="Heading2"/>
      </w:pPr>
      <w:r>
        <w:t>📧 Requesting Documents</w:t>
      </w:r>
    </w:p>
    <w:p w14:paraId="0CCFB297" w14:textId="720F73DB" w:rsidR="005B6598" w:rsidRDefault="00000000">
      <w:r>
        <w:t>To request any of the above documents, email us at:</w:t>
      </w:r>
      <w:r w:rsidR="0057599F">
        <w:t xml:space="preserve"> </w:t>
      </w:r>
      <w:r>
        <w:t>info@thesmpgroup.co.uk</w:t>
      </w:r>
      <w:r>
        <w:br/>
        <w:t>Include your full name, property address, and which document you need.</w:t>
      </w:r>
    </w:p>
    <w:p w14:paraId="1702F4E5" w14:textId="77777777" w:rsidR="005B6598" w:rsidRDefault="00000000">
      <w:pPr>
        <w:pStyle w:val="Heading2"/>
      </w:pPr>
      <w:r>
        <w:t>Need Help?</w:t>
      </w:r>
    </w:p>
    <w:p w14:paraId="6779A4D8" w14:textId="77777777" w:rsidR="005B6598" w:rsidRDefault="00000000">
      <w:r>
        <w:t>If you're unsure which documents apply to your tenancy, feel free to call us and we’ll guide you through it.</w:t>
      </w:r>
    </w:p>
    <w:sectPr w:rsidR="005B659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1951164">
    <w:abstractNumId w:val="8"/>
  </w:num>
  <w:num w:numId="2" w16cid:durableId="1738018923">
    <w:abstractNumId w:val="6"/>
  </w:num>
  <w:num w:numId="3" w16cid:durableId="1114472127">
    <w:abstractNumId w:val="5"/>
  </w:num>
  <w:num w:numId="4" w16cid:durableId="1448617627">
    <w:abstractNumId w:val="4"/>
  </w:num>
  <w:num w:numId="5" w16cid:durableId="695934422">
    <w:abstractNumId w:val="7"/>
  </w:num>
  <w:num w:numId="6" w16cid:durableId="168255819">
    <w:abstractNumId w:val="3"/>
  </w:num>
  <w:num w:numId="7" w16cid:durableId="914824205">
    <w:abstractNumId w:val="2"/>
  </w:num>
  <w:num w:numId="8" w16cid:durableId="1941906481">
    <w:abstractNumId w:val="1"/>
  </w:num>
  <w:num w:numId="9" w16cid:durableId="47908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7599F"/>
    <w:rsid w:val="005B6598"/>
    <w:rsid w:val="0072102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58E77C"/>
  <w14:defaultImageDpi w14:val="300"/>
  <w15:docId w15:val="{EA52779F-A7B7-AE4E-9664-6026E430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Asad Madni</cp:lastModifiedBy>
  <cp:revision>2</cp:revision>
  <dcterms:created xsi:type="dcterms:W3CDTF">2013-12-23T23:15:00Z</dcterms:created>
  <dcterms:modified xsi:type="dcterms:W3CDTF">2025-07-20T00:55:00Z</dcterms:modified>
  <cp:category/>
</cp:coreProperties>
</file>